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93B49" w14:textId="77777777" w:rsidR="00AD784D" w:rsidRPr="00784FE4" w:rsidRDefault="00AD784D">
      <w:pPr>
        <w:rPr>
          <w:rFonts w:cs="Times New Roman"/>
          <w:b/>
          <w:sz w:val="20"/>
          <w:szCs w:val="20"/>
        </w:rPr>
      </w:pPr>
    </w:p>
    <w:p w14:paraId="374C10FF" w14:textId="77777777" w:rsidR="00784FE4" w:rsidRPr="00784FE4" w:rsidRDefault="00784FE4" w:rsidP="00784FE4">
      <w:pPr>
        <w:spacing w:before="120" w:after="120"/>
        <w:rPr>
          <w:rFonts w:cs="Times New Roman"/>
          <w:sz w:val="20"/>
          <w:szCs w:val="20"/>
        </w:rPr>
      </w:pPr>
      <w:r w:rsidRPr="00784FE4">
        <w:rPr>
          <w:rFonts w:eastAsia="Arial" w:cs="Times New Roman"/>
          <w:sz w:val="20"/>
          <w:szCs w:val="20"/>
        </w:rPr>
        <w:t>nr. _______ / _____.06.2026</w:t>
      </w:r>
    </w:p>
    <w:p w14:paraId="7C34CF04" w14:textId="77777777" w:rsidR="00784FE4" w:rsidRPr="00784FE4" w:rsidRDefault="00784FE4" w:rsidP="00784FE4">
      <w:pPr>
        <w:spacing w:before="80" w:after="80"/>
        <w:rPr>
          <w:rFonts w:cs="Times New Roman"/>
          <w:sz w:val="20"/>
          <w:szCs w:val="20"/>
        </w:rPr>
      </w:pPr>
    </w:p>
    <w:p w14:paraId="10F6B821" w14:textId="77777777" w:rsidR="00784FE4" w:rsidRPr="00784FE4" w:rsidRDefault="00784FE4" w:rsidP="00784FE4">
      <w:pPr>
        <w:spacing w:before="200" w:after="80"/>
        <w:jc w:val="center"/>
        <w:rPr>
          <w:rFonts w:cs="Times New Roman"/>
          <w:sz w:val="20"/>
          <w:szCs w:val="20"/>
        </w:rPr>
      </w:pPr>
      <w:r w:rsidRPr="00784FE4">
        <w:rPr>
          <w:rFonts w:eastAsia="Arial" w:cs="Times New Roman"/>
          <w:b/>
          <w:bCs/>
          <w:sz w:val="20"/>
          <w:szCs w:val="20"/>
        </w:rPr>
        <w:t>ERATĂ</w:t>
      </w:r>
    </w:p>
    <w:p w14:paraId="64027E36" w14:textId="77777777" w:rsidR="00784FE4" w:rsidRPr="00784FE4" w:rsidRDefault="00784FE4" w:rsidP="00784FE4">
      <w:pPr>
        <w:spacing w:before="80" w:after="80"/>
        <w:jc w:val="center"/>
        <w:rPr>
          <w:rFonts w:cs="Times New Roman"/>
          <w:sz w:val="20"/>
          <w:szCs w:val="20"/>
        </w:rPr>
      </w:pPr>
      <w:r w:rsidRPr="00784FE4">
        <w:rPr>
          <w:rFonts w:eastAsia="Arial" w:cs="Times New Roman"/>
          <w:sz w:val="20"/>
          <w:szCs w:val="20"/>
        </w:rPr>
        <w:t xml:space="preserve">la </w:t>
      </w:r>
      <w:proofErr w:type="spellStart"/>
      <w:r w:rsidRPr="00784FE4">
        <w:rPr>
          <w:rFonts w:eastAsia="Arial" w:cs="Times New Roman"/>
          <w:sz w:val="20"/>
          <w:szCs w:val="20"/>
        </w:rPr>
        <w:t>Anunțul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Public nr. 1679 / 12.06.2026</w:t>
      </w:r>
    </w:p>
    <w:p w14:paraId="4EB0CE9C" w14:textId="77777777" w:rsidR="00784FE4" w:rsidRPr="00784FE4" w:rsidRDefault="00784FE4" w:rsidP="00784FE4">
      <w:pPr>
        <w:spacing w:before="80" w:after="160"/>
        <w:jc w:val="center"/>
        <w:rPr>
          <w:rFonts w:cs="Times New Roman"/>
          <w:sz w:val="20"/>
          <w:szCs w:val="20"/>
        </w:rPr>
      </w:pPr>
      <w:proofErr w:type="spellStart"/>
      <w:r w:rsidRPr="00784FE4">
        <w:rPr>
          <w:rFonts w:eastAsia="Arial" w:cs="Times New Roman"/>
          <w:sz w:val="20"/>
          <w:szCs w:val="20"/>
        </w:rPr>
        <w:t>privind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Selecția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partenerului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ONG</w:t>
      </w:r>
    </w:p>
    <w:p w14:paraId="6FF30D36" w14:textId="77777777" w:rsidR="00784FE4" w:rsidRPr="00784FE4" w:rsidRDefault="00784FE4" w:rsidP="00784FE4">
      <w:pPr>
        <w:pBdr>
          <w:bottom w:val="single" w:sz="6" w:space="1" w:color="000000"/>
        </w:pBdr>
        <w:spacing w:before="80" w:after="80"/>
        <w:jc w:val="center"/>
        <w:rPr>
          <w:rFonts w:cs="Times New Roman"/>
          <w:sz w:val="20"/>
          <w:szCs w:val="20"/>
        </w:rPr>
      </w:pPr>
    </w:p>
    <w:p w14:paraId="5A4EC8F3" w14:textId="77777777" w:rsidR="00784FE4" w:rsidRPr="00784FE4" w:rsidRDefault="00784FE4" w:rsidP="00784FE4">
      <w:pPr>
        <w:spacing w:before="80" w:after="80"/>
        <w:rPr>
          <w:rFonts w:cs="Times New Roman"/>
          <w:sz w:val="20"/>
          <w:szCs w:val="20"/>
        </w:rPr>
      </w:pPr>
    </w:p>
    <w:p w14:paraId="1B8007B1" w14:textId="77777777" w:rsidR="00784FE4" w:rsidRPr="00784FE4" w:rsidRDefault="00784FE4" w:rsidP="00784FE4">
      <w:pPr>
        <w:spacing w:before="80" w:after="80"/>
        <w:jc w:val="both"/>
        <w:rPr>
          <w:rFonts w:cs="Times New Roman"/>
          <w:sz w:val="20"/>
          <w:szCs w:val="20"/>
        </w:rPr>
      </w:pPr>
      <w:proofErr w:type="spellStart"/>
      <w:r w:rsidRPr="00784FE4">
        <w:rPr>
          <w:rFonts w:eastAsia="Arial" w:cs="Times New Roman"/>
          <w:sz w:val="20"/>
          <w:szCs w:val="20"/>
        </w:rPr>
        <w:t>Primăria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Comunei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Topalu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, </w:t>
      </w:r>
      <w:proofErr w:type="spellStart"/>
      <w:r w:rsidRPr="00784FE4">
        <w:rPr>
          <w:rFonts w:eastAsia="Arial" w:cs="Times New Roman"/>
          <w:sz w:val="20"/>
          <w:szCs w:val="20"/>
        </w:rPr>
        <w:t>județul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Constanța, </w:t>
      </w:r>
      <w:proofErr w:type="spellStart"/>
      <w:r w:rsidRPr="00784FE4">
        <w:rPr>
          <w:rFonts w:eastAsia="Arial" w:cs="Times New Roman"/>
          <w:sz w:val="20"/>
          <w:szCs w:val="20"/>
        </w:rPr>
        <w:t>în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calitate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de solicitant al </w:t>
      </w:r>
      <w:proofErr w:type="spellStart"/>
      <w:r w:rsidRPr="00784FE4">
        <w:rPr>
          <w:rFonts w:eastAsia="Arial" w:cs="Times New Roman"/>
          <w:sz w:val="20"/>
          <w:szCs w:val="20"/>
        </w:rPr>
        <w:t>finanțării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prin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Programul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Regional Sud-Est 2021-2027, </w:t>
      </w:r>
      <w:proofErr w:type="spellStart"/>
      <w:r w:rsidRPr="00784FE4">
        <w:rPr>
          <w:rFonts w:eastAsia="Arial" w:cs="Times New Roman"/>
          <w:sz w:val="20"/>
          <w:szCs w:val="20"/>
        </w:rPr>
        <w:t>Prioritatea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6 – O </w:t>
      </w:r>
      <w:proofErr w:type="spellStart"/>
      <w:r w:rsidRPr="00784FE4">
        <w:rPr>
          <w:rFonts w:eastAsia="Arial" w:cs="Times New Roman"/>
          <w:sz w:val="20"/>
          <w:szCs w:val="20"/>
        </w:rPr>
        <w:t>regiune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atractivă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, </w:t>
      </w:r>
      <w:proofErr w:type="spellStart"/>
      <w:r w:rsidRPr="00784FE4">
        <w:rPr>
          <w:rFonts w:eastAsia="Arial" w:cs="Times New Roman"/>
          <w:sz w:val="20"/>
          <w:szCs w:val="20"/>
        </w:rPr>
        <w:t>Acțiunea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6.2, </w:t>
      </w:r>
      <w:proofErr w:type="spellStart"/>
      <w:r w:rsidRPr="00784FE4">
        <w:rPr>
          <w:rFonts w:eastAsia="Arial" w:cs="Times New Roman"/>
          <w:sz w:val="20"/>
          <w:szCs w:val="20"/>
        </w:rPr>
        <w:t>aduce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la </w:t>
      </w:r>
      <w:proofErr w:type="spellStart"/>
      <w:r w:rsidRPr="00784FE4">
        <w:rPr>
          <w:rFonts w:eastAsia="Arial" w:cs="Times New Roman"/>
          <w:sz w:val="20"/>
          <w:szCs w:val="20"/>
        </w:rPr>
        <w:t>cunoștința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tuturor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celor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interesați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următoarea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erată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la </w:t>
      </w:r>
      <w:proofErr w:type="spellStart"/>
      <w:r w:rsidRPr="00784FE4">
        <w:rPr>
          <w:rFonts w:eastAsia="Arial" w:cs="Times New Roman"/>
          <w:sz w:val="20"/>
          <w:szCs w:val="20"/>
        </w:rPr>
        <w:t>Anunțul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Public nr. 1679/12.06.2026 </w:t>
      </w:r>
      <w:proofErr w:type="spellStart"/>
      <w:r w:rsidRPr="00784FE4">
        <w:rPr>
          <w:rFonts w:eastAsia="Arial" w:cs="Times New Roman"/>
          <w:sz w:val="20"/>
          <w:szCs w:val="20"/>
        </w:rPr>
        <w:t>privind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selecția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partenerului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ONG:</w:t>
      </w:r>
    </w:p>
    <w:p w14:paraId="19B3DCFB" w14:textId="77777777" w:rsidR="00784FE4" w:rsidRPr="00784FE4" w:rsidRDefault="00784FE4" w:rsidP="00784FE4">
      <w:pPr>
        <w:spacing w:before="80" w:after="80"/>
        <w:rPr>
          <w:rFonts w:cs="Times New Roman"/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3385"/>
        <w:gridCol w:w="3385"/>
      </w:tblGrid>
      <w:tr w:rsidR="00784FE4" w:rsidRPr="00784FE4" w14:paraId="7193C258" w14:textId="77777777" w:rsidTr="003751C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57" w:type="dxa"/>
            <w:shd w:val="clear" w:color="auto" w:fill="D5E8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4314E32" w14:textId="77777777" w:rsidR="00784FE4" w:rsidRPr="00784FE4" w:rsidRDefault="00784FE4" w:rsidP="003751CF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784FE4">
              <w:rPr>
                <w:rFonts w:eastAsia="Arial" w:cs="Times New Roman"/>
                <w:b/>
                <w:bCs/>
                <w:sz w:val="20"/>
                <w:szCs w:val="20"/>
              </w:rPr>
              <w:t>Secțiunea</w:t>
            </w:r>
            <w:proofErr w:type="spellEnd"/>
          </w:p>
        </w:tc>
        <w:tc>
          <w:tcPr>
            <w:tcW w:w="3385" w:type="dxa"/>
            <w:shd w:val="clear" w:color="auto" w:fill="D5E8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29192CF" w14:textId="77777777" w:rsidR="00784FE4" w:rsidRPr="00784FE4" w:rsidRDefault="00784FE4" w:rsidP="003751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84FE4">
              <w:rPr>
                <w:rFonts w:eastAsia="Arial" w:cs="Times New Roman"/>
                <w:b/>
                <w:bCs/>
                <w:sz w:val="20"/>
                <w:szCs w:val="20"/>
              </w:rPr>
              <w:t xml:space="preserve">Text </w:t>
            </w:r>
            <w:proofErr w:type="spellStart"/>
            <w:r w:rsidRPr="00784FE4">
              <w:rPr>
                <w:rFonts w:eastAsia="Arial" w:cs="Times New Roman"/>
                <w:b/>
                <w:bCs/>
                <w:sz w:val="20"/>
                <w:szCs w:val="20"/>
              </w:rPr>
              <w:t>eronat</w:t>
            </w:r>
            <w:proofErr w:type="spellEnd"/>
            <w:r w:rsidRPr="00784FE4">
              <w:rPr>
                <w:rFonts w:eastAsia="Arial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84FE4">
              <w:rPr>
                <w:rFonts w:eastAsia="Arial" w:cs="Times New Roman"/>
                <w:b/>
                <w:bCs/>
                <w:sz w:val="20"/>
                <w:szCs w:val="20"/>
              </w:rPr>
              <w:t>publicat</w:t>
            </w:r>
            <w:proofErr w:type="spellEnd"/>
            <w:r w:rsidRPr="00784FE4">
              <w:rPr>
                <w:rFonts w:eastAsia="Arial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385" w:type="dxa"/>
            <w:shd w:val="clear" w:color="auto" w:fill="D5E8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5B9BCFA" w14:textId="77777777" w:rsidR="00784FE4" w:rsidRPr="00784FE4" w:rsidRDefault="00784FE4" w:rsidP="003751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84FE4">
              <w:rPr>
                <w:rFonts w:eastAsia="Arial" w:cs="Times New Roman"/>
                <w:b/>
                <w:bCs/>
                <w:sz w:val="20"/>
                <w:szCs w:val="20"/>
              </w:rPr>
              <w:t xml:space="preserve">Text </w:t>
            </w:r>
            <w:proofErr w:type="spellStart"/>
            <w:r w:rsidRPr="00784FE4">
              <w:rPr>
                <w:rFonts w:eastAsia="Arial" w:cs="Times New Roman"/>
                <w:b/>
                <w:bCs/>
                <w:sz w:val="20"/>
                <w:szCs w:val="20"/>
              </w:rPr>
              <w:t>corect</w:t>
            </w:r>
            <w:proofErr w:type="spellEnd"/>
            <w:r w:rsidRPr="00784FE4">
              <w:rPr>
                <w:rFonts w:eastAsia="Arial" w:cs="Times New Roman"/>
                <w:b/>
                <w:bCs/>
                <w:sz w:val="20"/>
                <w:szCs w:val="20"/>
              </w:rPr>
              <w:t xml:space="preserve"> (conform </w:t>
            </w:r>
            <w:proofErr w:type="spellStart"/>
            <w:r w:rsidRPr="00784FE4">
              <w:rPr>
                <w:rFonts w:eastAsia="Arial" w:cs="Times New Roman"/>
                <w:b/>
                <w:bCs/>
                <w:sz w:val="20"/>
                <w:szCs w:val="20"/>
              </w:rPr>
              <w:t>proiectului</w:t>
            </w:r>
            <w:proofErr w:type="spellEnd"/>
            <w:r w:rsidRPr="00784FE4">
              <w:rPr>
                <w:rFonts w:eastAsia="Arial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784FE4" w:rsidRPr="00784FE4" w14:paraId="7A656891" w14:textId="77777777" w:rsidTr="003751CF">
        <w:tblPrEx>
          <w:tblCellMar>
            <w:top w:w="0" w:type="dxa"/>
            <w:bottom w:w="0" w:type="dxa"/>
          </w:tblCellMar>
        </w:tblPrEx>
        <w:tc>
          <w:tcPr>
            <w:tcW w:w="2257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C93B02A" w14:textId="77777777" w:rsidR="00784FE4" w:rsidRPr="00784FE4" w:rsidRDefault="00784FE4" w:rsidP="003751CF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84FE4">
              <w:rPr>
                <w:rFonts w:eastAsia="Arial" w:cs="Times New Roman"/>
                <w:sz w:val="20"/>
                <w:szCs w:val="20"/>
              </w:rPr>
              <w:t>Titlul</w:t>
            </w:r>
            <w:proofErr w:type="spellEnd"/>
            <w:r w:rsidRPr="00784FE4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784FE4">
              <w:rPr>
                <w:rFonts w:eastAsia="Arial" w:cs="Times New Roman"/>
                <w:sz w:val="20"/>
                <w:szCs w:val="20"/>
              </w:rPr>
              <w:t>proiectului</w:t>
            </w:r>
            <w:proofErr w:type="spellEnd"/>
            <w:r w:rsidRPr="00784FE4">
              <w:rPr>
                <w:rFonts w:eastAsia="Arial" w:cs="Times New Roman"/>
                <w:sz w:val="20"/>
                <w:szCs w:val="20"/>
              </w:rPr>
              <w:t xml:space="preserve"> (</w:t>
            </w:r>
            <w:proofErr w:type="spellStart"/>
            <w:r w:rsidRPr="00784FE4">
              <w:rPr>
                <w:rFonts w:eastAsia="Arial" w:cs="Times New Roman"/>
                <w:sz w:val="20"/>
                <w:szCs w:val="20"/>
              </w:rPr>
              <w:t>denumire</w:t>
            </w:r>
            <w:proofErr w:type="spellEnd"/>
            <w:r w:rsidRPr="00784FE4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784FE4">
              <w:rPr>
                <w:rFonts w:eastAsia="Arial" w:cs="Times New Roman"/>
                <w:sz w:val="20"/>
                <w:szCs w:val="20"/>
              </w:rPr>
              <w:t>obiectiv</w:t>
            </w:r>
            <w:proofErr w:type="spellEnd"/>
            <w:r w:rsidRPr="00784FE4">
              <w:rPr>
                <w:rFonts w:eastAsia="Arial" w:cs="Times New Roman"/>
                <w:sz w:val="20"/>
                <w:szCs w:val="20"/>
              </w:rPr>
              <w:t xml:space="preserve"> de </w:t>
            </w:r>
            <w:proofErr w:type="spellStart"/>
            <w:r w:rsidRPr="00784FE4">
              <w:rPr>
                <w:rFonts w:eastAsia="Arial" w:cs="Times New Roman"/>
                <w:sz w:val="20"/>
                <w:szCs w:val="20"/>
              </w:rPr>
              <w:t>investiții</w:t>
            </w:r>
            <w:proofErr w:type="spellEnd"/>
            <w:r w:rsidRPr="00784FE4">
              <w:rPr>
                <w:rFonts w:eastAsia="Arial" w:cs="Times New Roman"/>
                <w:sz w:val="20"/>
                <w:szCs w:val="20"/>
              </w:rPr>
              <w:t>)</w:t>
            </w:r>
          </w:p>
        </w:tc>
        <w:tc>
          <w:tcPr>
            <w:tcW w:w="3385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8DA2162" w14:textId="77777777" w:rsidR="00784FE4" w:rsidRPr="00784FE4" w:rsidRDefault="00784FE4" w:rsidP="003751CF">
            <w:pPr>
              <w:rPr>
                <w:rFonts w:cs="Times New Roman"/>
                <w:sz w:val="20"/>
                <w:szCs w:val="20"/>
              </w:rPr>
            </w:pPr>
            <w:r w:rsidRPr="00784FE4">
              <w:rPr>
                <w:rFonts w:eastAsia="Arial" w:cs="Times New Roman"/>
                <w:sz w:val="20"/>
                <w:szCs w:val="20"/>
              </w:rPr>
              <w:t>„</w:t>
            </w:r>
            <w:proofErr w:type="spellStart"/>
            <w:proofErr w:type="gramStart"/>
            <w:r w:rsidRPr="00784FE4">
              <w:rPr>
                <w:rFonts w:eastAsia="Arial" w:cs="Times New Roman"/>
                <w:sz w:val="20"/>
                <w:szCs w:val="20"/>
              </w:rPr>
              <w:t>proiect</w:t>
            </w:r>
            <w:proofErr w:type="spellEnd"/>
            <w:proofErr w:type="gramEnd"/>
            <w:r w:rsidRPr="00784FE4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784FE4">
              <w:rPr>
                <w:rFonts w:eastAsia="Arial" w:cs="Times New Roman"/>
                <w:sz w:val="20"/>
                <w:szCs w:val="20"/>
              </w:rPr>
              <w:t>Grădinile</w:t>
            </w:r>
            <w:proofErr w:type="spellEnd"/>
            <w:r w:rsidRPr="00784FE4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784FE4">
              <w:rPr>
                <w:rFonts w:eastAsia="Arial" w:cs="Times New Roman"/>
                <w:sz w:val="20"/>
                <w:szCs w:val="20"/>
              </w:rPr>
              <w:t>Capidava</w:t>
            </w:r>
            <w:proofErr w:type="spellEnd"/>
            <w:r w:rsidRPr="00784FE4">
              <w:rPr>
                <w:rFonts w:eastAsia="Arial" w:cs="Times New Roman"/>
                <w:sz w:val="20"/>
                <w:szCs w:val="20"/>
              </w:rPr>
              <w:t xml:space="preserve"> - </w:t>
            </w:r>
            <w:proofErr w:type="spellStart"/>
            <w:r w:rsidRPr="00784FE4">
              <w:rPr>
                <w:rFonts w:eastAsia="Arial" w:cs="Times New Roman"/>
                <w:sz w:val="20"/>
                <w:szCs w:val="20"/>
              </w:rPr>
              <w:t>Biodiversitate</w:t>
            </w:r>
            <w:proofErr w:type="spellEnd"/>
            <w:r w:rsidRPr="00784FE4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784FE4">
              <w:rPr>
                <w:rFonts w:eastAsia="Arial" w:cs="Times New Roman"/>
                <w:sz w:val="20"/>
                <w:szCs w:val="20"/>
              </w:rPr>
              <w:t>și</w:t>
            </w:r>
            <w:proofErr w:type="spellEnd"/>
            <w:r w:rsidRPr="00784FE4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784FE4">
              <w:rPr>
                <w:rFonts w:eastAsia="Arial" w:cs="Times New Roman"/>
                <w:sz w:val="20"/>
                <w:szCs w:val="20"/>
              </w:rPr>
              <w:t>peisaj</w:t>
            </w:r>
            <w:proofErr w:type="spellEnd"/>
            <w:r w:rsidRPr="00784FE4">
              <w:rPr>
                <w:rFonts w:eastAsia="Arial" w:cs="Times New Roman"/>
                <w:sz w:val="20"/>
                <w:szCs w:val="20"/>
              </w:rPr>
              <w:t xml:space="preserve"> </w:t>
            </w:r>
            <w:proofErr w:type="spellStart"/>
            <w:r w:rsidRPr="00784FE4">
              <w:rPr>
                <w:rFonts w:eastAsia="Arial" w:cs="Times New Roman"/>
                <w:sz w:val="20"/>
                <w:szCs w:val="20"/>
              </w:rPr>
              <w:t>dunărean</w:t>
            </w:r>
            <w:proofErr w:type="spellEnd"/>
            <w:r w:rsidRPr="00784FE4">
              <w:rPr>
                <w:rFonts w:eastAsia="Arial" w:cs="Times New Roman"/>
                <w:sz w:val="20"/>
                <w:szCs w:val="20"/>
              </w:rPr>
              <w:t>"</w:t>
            </w:r>
          </w:p>
        </w:tc>
        <w:tc>
          <w:tcPr>
            <w:tcW w:w="3385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33F9C8B" w14:textId="77777777" w:rsidR="00784FE4" w:rsidRPr="00784FE4" w:rsidRDefault="00784FE4" w:rsidP="003751CF">
            <w:pPr>
              <w:rPr>
                <w:rFonts w:cs="Times New Roman"/>
                <w:sz w:val="20"/>
                <w:szCs w:val="20"/>
              </w:rPr>
            </w:pPr>
            <w:r w:rsidRPr="00784FE4">
              <w:rPr>
                <w:rFonts w:eastAsia="Arial" w:cs="Times New Roman"/>
                <w:b/>
                <w:bCs/>
                <w:sz w:val="20"/>
                <w:szCs w:val="20"/>
              </w:rPr>
              <w:t>„GRĂDINILE TOPALU – BIODIVERSITATE, ARTĂ, ISTORIE ȘI PEISAJ DUNĂREAN"</w:t>
            </w:r>
          </w:p>
        </w:tc>
      </w:tr>
    </w:tbl>
    <w:p w14:paraId="1F698E58" w14:textId="77777777" w:rsidR="00784FE4" w:rsidRPr="00784FE4" w:rsidRDefault="00784FE4" w:rsidP="00784FE4">
      <w:pPr>
        <w:spacing w:before="80" w:after="80"/>
        <w:rPr>
          <w:rFonts w:cs="Times New Roman"/>
          <w:sz w:val="20"/>
          <w:szCs w:val="20"/>
        </w:rPr>
      </w:pPr>
    </w:p>
    <w:p w14:paraId="2F868FA0" w14:textId="77777777" w:rsidR="00784FE4" w:rsidRPr="00784FE4" w:rsidRDefault="00784FE4" w:rsidP="00784FE4">
      <w:pPr>
        <w:spacing w:before="80" w:after="80"/>
        <w:rPr>
          <w:rFonts w:cs="Times New Roman"/>
          <w:sz w:val="20"/>
          <w:szCs w:val="20"/>
        </w:rPr>
      </w:pPr>
    </w:p>
    <w:p w14:paraId="5840B5CE" w14:textId="77777777" w:rsidR="00784FE4" w:rsidRPr="00784FE4" w:rsidRDefault="00784FE4" w:rsidP="00784FE4">
      <w:pPr>
        <w:spacing w:before="80" w:after="80"/>
        <w:jc w:val="both"/>
        <w:rPr>
          <w:rFonts w:cs="Times New Roman"/>
          <w:sz w:val="20"/>
          <w:szCs w:val="20"/>
        </w:rPr>
      </w:pPr>
      <w:proofErr w:type="spellStart"/>
      <w:r w:rsidRPr="00784FE4">
        <w:rPr>
          <w:rFonts w:eastAsia="Arial" w:cs="Times New Roman"/>
          <w:sz w:val="20"/>
          <w:szCs w:val="20"/>
        </w:rPr>
        <w:t>Toate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celelalte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condiții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și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termene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prevăzute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în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Anunțul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Public nr. 1679/12.06.2026 </w:t>
      </w:r>
      <w:proofErr w:type="spellStart"/>
      <w:r w:rsidRPr="00784FE4">
        <w:rPr>
          <w:rFonts w:eastAsia="Arial" w:cs="Times New Roman"/>
          <w:sz w:val="20"/>
          <w:szCs w:val="20"/>
        </w:rPr>
        <w:t>rămân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nemodificate</w:t>
      </w:r>
      <w:proofErr w:type="spellEnd"/>
      <w:r w:rsidRPr="00784FE4">
        <w:rPr>
          <w:rFonts w:eastAsia="Arial" w:cs="Times New Roman"/>
          <w:sz w:val="20"/>
          <w:szCs w:val="20"/>
        </w:rPr>
        <w:t>.</w:t>
      </w:r>
    </w:p>
    <w:p w14:paraId="458B8105" w14:textId="77777777" w:rsidR="00784FE4" w:rsidRPr="00784FE4" w:rsidRDefault="00784FE4" w:rsidP="00784FE4">
      <w:pPr>
        <w:spacing w:before="80" w:after="80"/>
        <w:rPr>
          <w:rFonts w:cs="Times New Roman"/>
          <w:sz w:val="20"/>
          <w:szCs w:val="20"/>
        </w:rPr>
      </w:pPr>
    </w:p>
    <w:p w14:paraId="13E166D9" w14:textId="77777777" w:rsidR="00784FE4" w:rsidRPr="00784FE4" w:rsidRDefault="00784FE4" w:rsidP="00784FE4">
      <w:pPr>
        <w:spacing w:before="80" w:after="80"/>
        <w:jc w:val="both"/>
        <w:rPr>
          <w:rFonts w:cs="Times New Roman"/>
          <w:sz w:val="20"/>
          <w:szCs w:val="20"/>
        </w:rPr>
      </w:pPr>
      <w:proofErr w:type="spellStart"/>
      <w:r w:rsidRPr="00784FE4">
        <w:rPr>
          <w:rFonts w:eastAsia="Arial" w:cs="Times New Roman"/>
          <w:sz w:val="20"/>
          <w:szCs w:val="20"/>
        </w:rPr>
        <w:t>Titlul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corect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al </w:t>
      </w:r>
      <w:proofErr w:type="spellStart"/>
      <w:r w:rsidRPr="00784FE4">
        <w:rPr>
          <w:rFonts w:eastAsia="Arial" w:cs="Times New Roman"/>
          <w:sz w:val="20"/>
          <w:szCs w:val="20"/>
        </w:rPr>
        <w:t>proiectului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este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cel </w:t>
      </w:r>
      <w:proofErr w:type="spellStart"/>
      <w:r w:rsidRPr="00784FE4">
        <w:rPr>
          <w:rFonts w:eastAsia="Arial" w:cs="Times New Roman"/>
          <w:sz w:val="20"/>
          <w:szCs w:val="20"/>
        </w:rPr>
        <w:t>menționat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în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formularele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atașate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documentației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de </w:t>
      </w:r>
      <w:proofErr w:type="spellStart"/>
      <w:r w:rsidRPr="00784FE4">
        <w:rPr>
          <w:rFonts w:eastAsia="Arial" w:cs="Times New Roman"/>
          <w:sz w:val="20"/>
          <w:szCs w:val="20"/>
        </w:rPr>
        <w:t>selecție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puse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la </w:t>
      </w:r>
      <w:proofErr w:type="spellStart"/>
      <w:r w:rsidRPr="00784FE4">
        <w:rPr>
          <w:rFonts w:eastAsia="Arial" w:cs="Times New Roman"/>
          <w:sz w:val="20"/>
          <w:szCs w:val="20"/>
        </w:rPr>
        <w:t>dispoziția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ofertanților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, </w:t>
      </w:r>
      <w:proofErr w:type="spellStart"/>
      <w:r w:rsidRPr="00784FE4">
        <w:rPr>
          <w:rFonts w:eastAsia="Arial" w:cs="Times New Roman"/>
          <w:sz w:val="20"/>
          <w:szCs w:val="20"/>
        </w:rPr>
        <w:t>respectiv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r w:rsidRPr="00784FE4">
        <w:rPr>
          <w:rFonts w:eastAsia="Arial" w:cs="Times New Roman"/>
          <w:b/>
          <w:bCs/>
          <w:sz w:val="20"/>
          <w:szCs w:val="20"/>
        </w:rPr>
        <w:t>„GRĂDINILE TOPALU – BIODIVERSITATE, ARTĂ, ISTORIE ȘI PEISAJ DUNĂREAN"</w:t>
      </w:r>
      <w:r w:rsidRPr="00784FE4">
        <w:rPr>
          <w:rFonts w:eastAsia="Arial" w:cs="Times New Roman"/>
          <w:sz w:val="20"/>
          <w:szCs w:val="20"/>
        </w:rPr>
        <w:t xml:space="preserve">. Orice </w:t>
      </w:r>
      <w:proofErr w:type="spellStart"/>
      <w:r w:rsidRPr="00784FE4">
        <w:rPr>
          <w:rFonts w:eastAsia="Arial" w:cs="Times New Roman"/>
          <w:sz w:val="20"/>
          <w:szCs w:val="20"/>
        </w:rPr>
        <w:t>referire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la </w:t>
      </w:r>
      <w:proofErr w:type="spellStart"/>
      <w:r w:rsidRPr="00784FE4">
        <w:rPr>
          <w:rFonts w:eastAsia="Arial" w:cs="Times New Roman"/>
          <w:sz w:val="20"/>
          <w:szCs w:val="20"/>
        </w:rPr>
        <w:t>titlul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eronat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din </w:t>
      </w:r>
      <w:proofErr w:type="spellStart"/>
      <w:r w:rsidRPr="00784FE4">
        <w:rPr>
          <w:rFonts w:eastAsia="Arial" w:cs="Times New Roman"/>
          <w:sz w:val="20"/>
          <w:szCs w:val="20"/>
        </w:rPr>
        <w:t>anunțul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inițial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se </w:t>
      </w:r>
      <w:proofErr w:type="spellStart"/>
      <w:r w:rsidRPr="00784FE4">
        <w:rPr>
          <w:rFonts w:eastAsia="Arial" w:cs="Times New Roman"/>
          <w:sz w:val="20"/>
          <w:szCs w:val="20"/>
        </w:rPr>
        <w:t>consideră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înlocuită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cu </w:t>
      </w:r>
      <w:proofErr w:type="spellStart"/>
      <w:r w:rsidRPr="00784FE4">
        <w:rPr>
          <w:rFonts w:eastAsia="Arial" w:cs="Times New Roman"/>
          <w:sz w:val="20"/>
          <w:szCs w:val="20"/>
        </w:rPr>
        <w:t>titlul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corect</w:t>
      </w:r>
      <w:proofErr w:type="spellEnd"/>
      <w:r w:rsidRPr="00784FE4">
        <w:rPr>
          <w:rFonts w:eastAsia="Arial" w:cs="Times New Roman"/>
          <w:sz w:val="20"/>
          <w:szCs w:val="20"/>
        </w:rPr>
        <w:t>.</w:t>
      </w:r>
    </w:p>
    <w:p w14:paraId="493357FE" w14:textId="77777777" w:rsidR="00784FE4" w:rsidRPr="00784FE4" w:rsidRDefault="00784FE4" w:rsidP="00784FE4">
      <w:pPr>
        <w:spacing w:before="80" w:after="80"/>
        <w:rPr>
          <w:rFonts w:cs="Times New Roman"/>
          <w:sz w:val="20"/>
          <w:szCs w:val="20"/>
        </w:rPr>
      </w:pPr>
    </w:p>
    <w:p w14:paraId="51C377D9" w14:textId="77777777" w:rsidR="00784FE4" w:rsidRPr="00784FE4" w:rsidRDefault="00784FE4" w:rsidP="00784FE4">
      <w:pPr>
        <w:spacing w:before="80" w:after="80"/>
        <w:jc w:val="both"/>
        <w:rPr>
          <w:rFonts w:cs="Times New Roman"/>
          <w:sz w:val="20"/>
          <w:szCs w:val="20"/>
        </w:rPr>
      </w:pPr>
      <w:proofErr w:type="spellStart"/>
      <w:r w:rsidRPr="00784FE4">
        <w:rPr>
          <w:rFonts w:eastAsia="Arial" w:cs="Times New Roman"/>
          <w:sz w:val="20"/>
          <w:szCs w:val="20"/>
        </w:rPr>
        <w:t>Prezenta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erată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se </w:t>
      </w:r>
      <w:proofErr w:type="spellStart"/>
      <w:r w:rsidRPr="00784FE4">
        <w:rPr>
          <w:rFonts w:eastAsia="Arial" w:cs="Times New Roman"/>
          <w:sz w:val="20"/>
          <w:szCs w:val="20"/>
        </w:rPr>
        <w:t>publică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pe </w:t>
      </w:r>
      <w:proofErr w:type="spellStart"/>
      <w:r w:rsidRPr="00784FE4">
        <w:rPr>
          <w:rFonts w:eastAsia="Arial" w:cs="Times New Roman"/>
          <w:sz w:val="20"/>
          <w:szCs w:val="20"/>
        </w:rPr>
        <w:t>pagina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oficială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a </w:t>
      </w:r>
      <w:proofErr w:type="spellStart"/>
      <w:r w:rsidRPr="00784FE4">
        <w:rPr>
          <w:rFonts w:eastAsia="Arial" w:cs="Times New Roman"/>
          <w:sz w:val="20"/>
          <w:szCs w:val="20"/>
        </w:rPr>
        <w:t>Comunei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Topalu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(www.comunatopalu.ro) </w:t>
      </w:r>
      <w:proofErr w:type="spellStart"/>
      <w:r w:rsidRPr="00784FE4">
        <w:rPr>
          <w:rFonts w:eastAsia="Arial" w:cs="Times New Roman"/>
          <w:sz w:val="20"/>
          <w:szCs w:val="20"/>
        </w:rPr>
        <w:t>și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face </w:t>
      </w:r>
      <w:proofErr w:type="spellStart"/>
      <w:r w:rsidRPr="00784FE4">
        <w:rPr>
          <w:rFonts w:eastAsia="Arial" w:cs="Times New Roman"/>
          <w:sz w:val="20"/>
          <w:szCs w:val="20"/>
        </w:rPr>
        <w:t>parte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</w:t>
      </w:r>
      <w:proofErr w:type="spellStart"/>
      <w:r w:rsidRPr="00784FE4">
        <w:rPr>
          <w:rFonts w:eastAsia="Arial" w:cs="Times New Roman"/>
          <w:sz w:val="20"/>
          <w:szCs w:val="20"/>
        </w:rPr>
        <w:t>integrantă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din </w:t>
      </w:r>
      <w:proofErr w:type="spellStart"/>
      <w:r w:rsidRPr="00784FE4">
        <w:rPr>
          <w:rFonts w:eastAsia="Arial" w:cs="Times New Roman"/>
          <w:sz w:val="20"/>
          <w:szCs w:val="20"/>
        </w:rPr>
        <w:t>documentația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de </w:t>
      </w:r>
      <w:proofErr w:type="spellStart"/>
      <w:r w:rsidRPr="00784FE4">
        <w:rPr>
          <w:rFonts w:eastAsia="Arial" w:cs="Times New Roman"/>
          <w:sz w:val="20"/>
          <w:szCs w:val="20"/>
        </w:rPr>
        <w:t>selecție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a </w:t>
      </w:r>
      <w:proofErr w:type="spellStart"/>
      <w:r w:rsidRPr="00784FE4">
        <w:rPr>
          <w:rFonts w:eastAsia="Arial" w:cs="Times New Roman"/>
          <w:sz w:val="20"/>
          <w:szCs w:val="20"/>
        </w:rPr>
        <w:t>partenerului</w:t>
      </w:r>
      <w:proofErr w:type="spellEnd"/>
      <w:r w:rsidRPr="00784FE4">
        <w:rPr>
          <w:rFonts w:eastAsia="Arial" w:cs="Times New Roman"/>
          <w:sz w:val="20"/>
          <w:szCs w:val="20"/>
        </w:rPr>
        <w:t xml:space="preserve"> ONG.</w:t>
      </w:r>
    </w:p>
    <w:p w14:paraId="75C0D846" w14:textId="77777777" w:rsidR="00AD784D" w:rsidRPr="00784FE4" w:rsidRDefault="00AD784D" w:rsidP="00AD784D">
      <w:pPr>
        <w:rPr>
          <w:rFonts w:cs="Times New Roman"/>
          <w:b/>
          <w:sz w:val="20"/>
          <w:szCs w:val="20"/>
        </w:rPr>
      </w:pPr>
    </w:p>
    <w:p w14:paraId="77036E71" w14:textId="77777777" w:rsidR="00AD784D" w:rsidRPr="00784FE4" w:rsidRDefault="00AD784D" w:rsidP="00AD784D">
      <w:pPr>
        <w:jc w:val="center"/>
        <w:rPr>
          <w:rFonts w:cs="Times New Roman"/>
          <w:b/>
          <w:szCs w:val="24"/>
        </w:rPr>
      </w:pPr>
    </w:p>
    <w:p w14:paraId="03CFABB7" w14:textId="77777777" w:rsidR="00AD784D" w:rsidRPr="00784FE4" w:rsidRDefault="00AD784D" w:rsidP="00AD784D">
      <w:pPr>
        <w:jc w:val="center"/>
        <w:rPr>
          <w:rFonts w:cs="Times New Roman"/>
          <w:b/>
          <w:szCs w:val="24"/>
        </w:rPr>
      </w:pPr>
    </w:p>
    <w:p w14:paraId="2BFC60DC" w14:textId="77777777" w:rsidR="00AD784D" w:rsidRPr="00784FE4" w:rsidRDefault="00AD784D">
      <w:pPr>
        <w:rPr>
          <w:rFonts w:cs="Times New Roman"/>
          <w:b/>
          <w:szCs w:val="24"/>
        </w:rPr>
      </w:pPr>
    </w:p>
    <w:sectPr w:rsidR="00AD784D" w:rsidRPr="00784FE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0A47B" w14:textId="77777777" w:rsidR="00FD109C" w:rsidRDefault="00FD109C">
      <w:pPr>
        <w:spacing w:after="0" w:line="240" w:lineRule="auto"/>
      </w:pPr>
      <w:r>
        <w:separator/>
      </w:r>
    </w:p>
  </w:endnote>
  <w:endnote w:type="continuationSeparator" w:id="0">
    <w:p w14:paraId="75753197" w14:textId="77777777" w:rsidR="00FD109C" w:rsidRDefault="00FD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EBB12" w14:textId="77777777" w:rsidR="00FD109C" w:rsidRDefault="00FD109C">
      <w:pPr>
        <w:spacing w:after="0" w:line="240" w:lineRule="auto"/>
      </w:pPr>
      <w:r>
        <w:separator/>
      </w:r>
    </w:p>
  </w:footnote>
  <w:footnote w:type="continuationSeparator" w:id="0">
    <w:p w14:paraId="79A57BFF" w14:textId="77777777" w:rsidR="00FD109C" w:rsidRDefault="00FD1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628DD" w14:textId="77777777" w:rsidR="00B46714" w:rsidRDefault="00000000">
    <w:pPr>
      <w:pStyle w:val="Header"/>
      <w:jc w:val="center"/>
    </w:pPr>
    <w:r>
      <w:rPr>
        <w:b/>
        <w:sz w:val="22"/>
      </w:rPr>
      <w:t>UAT COMUNA TOPALU – PRIMĂRIA COMUNEI TOPALU</w:t>
    </w:r>
    <w:r>
      <w:rPr>
        <w:b/>
        <w:sz w:val="22"/>
      </w:rPr>
      <w:br/>
    </w:r>
    <w:r>
      <w:t xml:space="preserve">Str. </w:t>
    </w:r>
    <w:proofErr w:type="spellStart"/>
    <w:r>
      <w:t>Preot</w:t>
    </w:r>
    <w:proofErr w:type="spellEnd"/>
    <w:r>
      <w:t xml:space="preserve"> Luca Nicolae, nr. 301, </w:t>
    </w:r>
    <w:proofErr w:type="spellStart"/>
    <w:r>
      <w:t>jud</w:t>
    </w:r>
    <w:proofErr w:type="spellEnd"/>
    <w:r>
      <w:t>. Constanța • Tel: 0241 256 002 • Fax: 0241 256 206</w:t>
    </w:r>
    <w:r>
      <w:br/>
      <w:t>E-mail: secretariat@comunatopalu.ro • Web: www.comunatopalu.ro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5700867">
    <w:abstractNumId w:val="8"/>
  </w:num>
  <w:num w:numId="2" w16cid:durableId="1832329802">
    <w:abstractNumId w:val="6"/>
  </w:num>
  <w:num w:numId="3" w16cid:durableId="1883901103">
    <w:abstractNumId w:val="5"/>
  </w:num>
  <w:num w:numId="4" w16cid:durableId="1058700830">
    <w:abstractNumId w:val="4"/>
  </w:num>
  <w:num w:numId="5" w16cid:durableId="827672324">
    <w:abstractNumId w:val="7"/>
  </w:num>
  <w:num w:numId="6" w16cid:durableId="13263935">
    <w:abstractNumId w:val="3"/>
  </w:num>
  <w:num w:numId="7" w16cid:durableId="815610592">
    <w:abstractNumId w:val="2"/>
  </w:num>
  <w:num w:numId="8" w16cid:durableId="1347439738">
    <w:abstractNumId w:val="1"/>
  </w:num>
  <w:num w:numId="9" w16cid:durableId="938564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B0623"/>
    <w:rsid w:val="00784FE4"/>
    <w:rsid w:val="00AA1D8D"/>
    <w:rsid w:val="00AD784D"/>
    <w:rsid w:val="00B46714"/>
    <w:rsid w:val="00B47730"/>
    <w:rsid w:val="00CB0664"/>
    <w:rsid w:val="00FC693F"/>
    <w:rsid w:val="00FD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22B9FA"/>
  <w14:defaultImageDpi w14:val="300"/>
  <w15:docId w15:val="{B50DD841-0BF0-44EA-A17E-1C87882C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2026-06-24T13:34:00Z</dcterms:created>
  <dcterms:modified xsi:type="dcterms:W3CDTF">2026-06-24T13:34:00Z</dcterms:modified>
  <cp:category/>
</cp:coreProperties>
</file>